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05-0423/1302/2026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11.02.2026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 по рассмотрению гражданских дел и дел об административных правонарушениях, возложенных постановлением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ХМАО-Югры от 04.12.2025г., с участием привлекаемого к административной ответственности лица - Малышева Максима Олеговича, рассмотрев в открытом судебном заседании материалы дела об административном правонарушении, предусмотренном статьи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Малышева Максима Олеговича,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минуту, </w:t>
      </w:r>
      <w:r>
        <w:rPr>
          <w:rFonts w:ascii="Times New Roman" w:eastAsia="Times New Roman" w:hAnsi="Times New Roman" w:cs="Times New Roman"/>
          <w:sz w:val="28"/>
          <w:szCs w:val="28"/>
        </w:rPr>
        <w:t>Малышев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обществе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месте – у дома </w:t>
      </w:r>
      <w:r>
        <w:rPr>
          <w:rStyle w:val="cat-UserDefinedgrp-3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состоянии опьянения, оскорбляющем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ловеческое достоинство и общественную нравственность, имел шаткую похо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вид, 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составлен протокол об административном правонарушении,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дусмотренном ст. 20.21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Малышев М.О. в судебном заседании вину в совершенном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ном правон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рушении признал в полном объеме.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признательных показаний, вина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 подтверждается материалами дела: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86№ 501326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административном правонарушении, актом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№000570 </w:t>
      </w:r>
      <w:r>
        <w:rPr>
          <w:rFonts w:ascii="Times New Roman" w:eastAsia="Times New Roman" w:hAnsi="Times New Roman" w:cs="Times New Roman"/>
          <w:sz w:val="28"/>
          <w:szCs w:val="28"/>
        </w:rPr>
        <w:t>медици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рапортом сотрудника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объяснениями 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Владыка Д.П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Деяние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подлежит квалификации по ст. 20.21 КоАП РФ – поя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 на улицах в состоянии опьянения, оскорбляющем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характер совершенного Малышев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го, 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личности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 считаю необходимым назначить ему 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казание в виде административного ареста, так как иное, менее строгое наказ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ние, не сможет в полной мере обеспечить достижение целей административного 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Оснований, препятствующих назначению наказания в виде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в отношении Малышев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М.О., предусмотренных ч. 2 ст. 3.9 КоАП РФ в суде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3.9 КоАП РФ срок административного задерж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включ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ется в срок 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№85/49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задержании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Малышев М.О.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задержан с 23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Малышева Максима Олеговича признать виновным в совершении административного правонарушения, предусмотренного 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Малышева Максима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 часов 40 минут 09.02.2026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22">
    <w:name w:val="cat-UserDefined grp-3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